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Cupid and Psyche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good sense; 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or expressing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honor or respect shown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impudent or immoral girl or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Habitually associate with, typically with the disapproval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despicable or contemptible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gentle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Enthusiastic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external form, appearance, or manner of presentation, typically concealing the true nature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 and Psyche</dc:title>
  <dcterms:created xsi:type="dcterms:W3CDTF">2021-10-11T05:01:46Z</dcterms:created>
  <dcterms:modified xsi:type="dcterms:W3CDTF">2021-10-11T05:01:46Z</dcterms:modified>
</cp:coreProperties>
</file>