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Cupid and Psyche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Psyche do with the box? (2 words, no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second task for Psyche was to get what? (2 words, no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Why did men go to Psyche? (It was not to woo or win her hand in marriage)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 what did Psyche's husband ask Zeus's consent?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actually filled the bottle with water for Psyche?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burned Psyche's husband?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sisters did Psyche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gave a confusing message to Psyche's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color (for a body part of hers) is Aphrodite known?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Psyche helped bread each hand for what, not whom?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name of the ghostly ferryman?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was the "strange beast" or "winged monster" that Psyche marries?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was the payment to cross the river to go to Hades? (2 words, no space)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did Psyche's visitors feel concerning her? (They wanted what she had)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river did Psyche go to fill the bottle with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Psyche had to fill a box with whose beauty? (name in previous myth)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total times did the visitors go to see Psyche?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goddess who was jealous of Psyche?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went to visit Psyche?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weapon did Psyche hold over her husband, but not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helped sort the grain?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Psyche's husband do before light came? (a verb)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Cupid and Psyche</dc:title>
  <dcterms:created xsi:type="dcterms:W3CDTF">2021-10-11T05:01:59Z</dcterms:created>
  <dcterms:modified xsi:type="dcterms:W3CDTF">2021-10-11T05:01:59Z</dcterms:modified>
</cp:coreProperties>
</file>