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Cupid at Psyche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Diyos ng propesiya, liwanag, araw, musika at panulaan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Diyosa ng kagandahan at pag-ibig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matinding paghihinagpis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ilog na bumubuo sa hangganan sa pagitan ng mundo at ng mundong ilalim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 bangkero sa ilog Styx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Diyos ng kanluraning hangin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Anak ni Venus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 reyna sa ilalim ng lupa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Diyos ng mga diyos at tao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asawa ng lalaking hindi magka-anak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lakad na ang mga daliri lamang sa paa ang sumasayad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mortal na labis na hinangaan ng kalalakihan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mensahero ng mga diyos at ang gabay ng mga manlalakbay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 pagkain ng mga diyos upang maging imortal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Cupid at Psyche</dc:title>
  <dcterms:created xsi:type="dcterms:W3CDTF">2021-10-11T05:02:50Z</dcterms:created>
  <dcterms:modified xsi:type="dcterms:W3CDTF">2021-10-11T05:02:50Z</dcterms:modified>
</cp:coreProperties>
</file>