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Cupid at Psyche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Kuwento tungkol sa mga diyos at diyosa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Ayon kay Apollo dadalhin si Psyche sa tuktok ng isang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Bagay na matalim na gagamitin dapat ni Psyche upang patayin si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Diyos ng propesiya, liwanag, araw, musikaw, at panulaan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Sino ang iniibig ni Psyche?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Mortal na dalaga iniibig ni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Anong bagay ang binigay ni venus na kailangan lagyan ng kagandahan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Hari ng mga diyos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Tumulong kay Psyche upang maiayos ang mga buto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 ang ibinigay ni Psyche sa alagang aso na may tatlongulo ni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Ayon kay Apollo ano ang ma papang asawa ni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Diyosa ng kadandahan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Asawa ni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Mga diyos at diyosa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Pagkain para maging immortal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Tumulong sa pag kuha ng itim na tubig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Pagtatago sa ibang anyo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Tumulong sa pagkuha ng buhok ng mga mababangis na tupa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 ang tumulo kay Cupid habang siya ay natutulog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Nahimok o nahikayat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Psyche ay naging diyosa 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Tirahan nila Venus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Nag lakad gamit lamang ng mga daliri ng paa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Naghatid sa mga kapatid ni psyche patungo sa kanya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Alagang aso ni Hades na may tatlong 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Bagay na kailangan punoin ni Psyche ng itim na tubig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Sino ang bangkero ng bangka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Sino ang diyos ng empyerno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Hindi mabubuhay ang pag-ibig kung wala 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 ang sinakyan ni Psyche patungo sa ilalim ng lupa</w:t>
            </w:r>
          </w:p>
        </w:tc>
      </w:tr>
    </w:tbl>
    <w:p>
      <w:pPr>
        <w:pStyle w:val="WordBankLarge"/>
      </w:pPr>
      <w:r>
        <w:t xml:space="preserve">   mitolohiya    </w:t>
      </w:r>
      <w:r>
        <w:t xml:space="preserve">   Jupiter    </w:t>
      </w:r>
      <w:r>
        <w:t xml:space="preserve">   Apollo    </w:t>
      </w:r>
      <w:r>
        <w:t xml:space="preserve">   Venus    </w:t>
      </w:r>
      <w:r>
        <w:t xml:space="preserve">   Immortal    </w:t>
      </w:r>
      <w:r>
        <w:t xml:space="preserve">   ambrosia    </w:t>
      </w:r>
      <w:r>
        <w:t xml:space="preserve">   pagkukubli    </w:t>
      </w:r>
      <w:r>
        <w:t xml:space="preserve">   Hades    </w:t>
      </w:r>
      <w:r>
        <w:t xml:space="preserve">   kahon    </w:t>
      </w:r>
      <w:r>
        <w:t xml:space="preserve">   Psyche    </w:t>
      </w:r>
      <w:r>
        <w:t xml:space="preserve">   zypher    </w:t>
      </w:r>
      <w:r>
        <w:t xml:space="preserve">   Proserpine    </w:t>
      </w:r>
      <w:r>
        <w:t xml:space="preserve">   cerberus    </w:t>
      </w:r>
      <w:r>
        <w:t xml:space="preserve">   langis    </w:t>
      </w:r>
      <w:r>
        <w:t xml:space="preserve">   halaman    </w:t>
      </w:r>
      <w:r>
        <w:t xml:space="preserve">   templo    </w:t>
      </w:r>
      <w:r>
        <w:t xml:space="preserve">   Cupid    </w:t>
      </w:r>
      <w:r>
        <w:t xml:space="preserve">   langgam    </w:t>
      </w:r>
      <w:r>
        <w:t xml:space="preserve">   Prasko    </w:t>
      </w:r>
      <w:r>
        <w:t xml:space="preserve">   agila    </w:t>
      </w:r>
      <w:r>
        <w:t xml:space="preserve">   bangka    </w:t>
      </w:r>
      <w:r>
        <w:t xml:space="preserve">   Charon    </w:t>
      </w:r>
      <w:r>
        <w:t xml:space="preserve">   Cake    </w:t>
      </w:r>
      <w:r>
        <w:t xml:space="preserve">   Kaluluwa    </w:t>
      </w:r>
      <w:r>
        <w:t xml:space="preserve">   patiyad    </w:t>
      </w:r>
      <w:r>
        <w:t xml:space="preserve">   Punyal    </w:t>
      </w:r>
      <w:r>
        <w:t xml:space="preserve">   Halimaw    </w:t>
      </w:r>
      <w:r>
        <w:t xml:space="preserve">   buyo    </w:t>
      </w:r>
      <w:r>
        <w:t xml:space="preserve">   tiwala    </w:t>
      </w:r>
      <w:r>
        <w:t xml:space="preserve">   Bundok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 at Psyche</dc:title>
  <dcterms:created xsi:type="dcterms:W3CDTF">2021-10-11T05:02:21Z</dcterms:created>
  <dcterms:modified xsi:type="dcterms:W3CDTF">2021-10-11T05:02:21Z</dcterms:modified>
</cp:coreProperties>
</file>