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Cupid's Cupcakes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February    </w:t>
      </w:r>
      <w:r>
        <w:t xml:space="preserve">   Tiara    </w:t>
      </w:r>
      <w:r>
        <w:t xml:space="preserve">   Crush    </w:t>
      </w:r>
      <w:r>
        <w:t xml:space="preserve">   Heartbreak    </w:t>
      </w:r>
      <w:r>
        <w:t xml:space="preserve">   Theo    </w:t>
      </w:r>
      <w:r>
        <w:t xml:space="preserve">   Marcus    </w:t>
      </w:r>
      <w:r>
        <w:t xml:space="preserve">   Valentine    </w:t>
      </w:r>
      <w:r>
        <w:t xml:space="preserve">   Dance    </w:t>
      </w:r>
      <w:r>
        <w:t xml:space="preserve">   Sweetheart    </w:t>
      </w:r>
      <w:r>
        <w:t xml:space="preserve">   Brianna    </w:t>
      </w:r>
      <w:r>
        <w:t xml:space="preserve">   Mackenzie    </w:t>
      </w:r>
      <w:r>
        <w:t xml:space="preserve">   Brandon    </w:t>
      </w:r>
      <w:r>
        <w:t xml:space="preserve">   Zoey    </w:t>
      </w:r>
      <w:r>
        <w:t xml:space="preserve">   Chloe    </w:t>
      </w:r>
      <w:r>
        <w:t xml:space="preserve">   Nikki    </w:t>
      </w:r>
      <w:r>
        <w:t xml:space="preserve">   Diaries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Cupid's Cupcakes</dc:title>
  <dcterms:created xsi:type="dcterms:W3CDTF">2021-10-11T05:01:49Z</dcterms:created>
  <dcterms:modified xsi:type="dcterms:W3CDTF">2021-10-11T05:01:49Z</dcterms:modified>
</cp:coreProperties>
</file>