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Cupid's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gifts    </w:t>
      </w:r>
      <w:r>
        <w:t xml:space="preserve">   kisses    </w:t>
      </w:r>
      <w:r>
        <w:t xml:space="preserve">   hugs    </w:t>
      </w:r>
      <w:r>
        <w:t xml:space="preserve">   memories    </w:t>
      </w:r>
      <w:r>
        <w:t xml:space="preserve">   movie    </w:t>
      </w:r>
      <w:r>
        <w:t xml:space="preserve">   date    </w:t>
      </w:r>
      <w:r>
        <w:t xml:space="preserve">   poem    </w:t>
      </w:r>
      <w:r>
        <w:t xml:space="preserve">   fourteenth    </w:t>
      </w:r>
      <w:r>
        <w:t xml:space="preserve">   arrow    </w:t>
      </w:r>
      <w:r>
        <w:t xml:space="preserve">   sweetheart    </w:t>
      </w:r>
      <w:r>
        <w:t xml:space="preserve">   flowers    </w:t>
      </w:r>
      <w:r>
        <w:t xml:space="preserve">   candle light dinners    </w:t>
      </w:r>
      <w:r>
        <w:t xml:space="preserve">   roses    </w:t>
      </w:r>
      <w:r>
        <w:t xml:space="preserve">   stuffed animals    </w:t>
      </w:r>
      <w:r>
        <w:t xml:space="preserve">   cards    </w:t>
      </w:r>
      <w:r>
        <w:t xml:space="preserve">   chocolate    </w:t>
      </w:r>
      <w:r>
        <w:t xml:space="preserve">   candy    </w:t>
      </w:r>
      <w:r>
        <w:t xml:space="preserve">   Valentine's Day    </w:t>
      </w:r>
      <w:r>
        <w:t xml:space="preserve">   Cupid    </w:t>
      </w:r>
      <w:r>
        <w:t xml:space="preserve">   pink    </w:t>
      </w:r>
      <w:r>
        <w:t xml:space="preserve">   red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Cupid's Quest</dc:title>
  <dcterms:created xsi:type="dcterms:W3CDTF">2021-10-11T05:03:19Z</dcterms:created>
  <dcterms:modified xsi:type="dcterms:W3CDTF">2021-10-11T05:03:19Z</dcterms:modified>
</cp:coreProperties>
</file>