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Curacao Adventure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SNORKLE    </w:t>
      </w:r>
      <w:r>
        <w:t xml:space="preserve">   TURTLE    </w:t>
      </w:r>
      <w:r>
        <w:t xml:space="preserve">   SCUBA    </w:t>
      </w:r>
      <w:r>
        <w:t xml:space="preserve">   RIFFORT    </w:t>
      </w:r>
      <w:r>
        <w:t xml:space="preserve">   PUNDA    </w:t>
      </w:r>
      <w:r>
        <w:t xml:space="preserve">   NENASANCHEZ    </w:t>
      </w:r>
      <w:r>
        <w:t xml:space="preserve">   MINIGOLF    </w:t>
      </w:r>
      <w:r>
        <w:t xml:space="preserve">   LIONFISH    </w:t>
      </w:r>
      <w:r>
        <w:t xml:space="preserve">   LANDHUIS    </w:t>
      </w:r>
      <w:r>
        <w:t xml:space="preserve">   KOKOMO    </w:t>
      </w:r>
      <w:r>
        <w:t xml:space="preserve">   PLAYAGRANDE    </w:t>
      </w:r>
      <w:r>
        <w:t xml:space="preserve">   FLAMINGOS    </w:t>
      </w:r>
      <w:r>
        <w:t xml:space="preserve">   SUNSHINE    </w:t>
      </w:r>
      <w:r>
        <w:t xml:space="preserve">   DUSHI    </w:t>
      </w:r>
      <w:r>
        <w:t xml:space="preserve">   DOLPHIN    </w:t>
      </w:r>
      <w:r>
        <w:t xml:space="preserve">   CURACAO    </w:t>
      </w:r>
      <w:r>
        <w:t xml:space="preserve">   CARIBBEAN    </w:t>
      </w:r>
      <w:r>
        <w:t xml:space="preserve">   BEACH    </w:t>
      </w:r>
      <w:r>
        <w:t xml:space="preserve">   AREPAS    </w:t>
      </w:r>
      <w:r>
        <w:t xml:space="preserve">   AQUARIUM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Curacao Adventure</dc:title>
  <dcterms:created xsi:type="dcterms:W3CDTF">2021-10-11T05:03:05Z</dcterms:created>
  <dcterms:modified xsi:type="dcterms:W3CDTF">2021-10-11T05:03:05Z</dcterms:modified>
</cp:coreProperties>
</file>