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Curbar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Grandmaster flash says don’t do it!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Madness(3,4,6)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Layback or jam?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Curbar special, essential HVS (3,6)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Wide crack apprenticeship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E6 6B, god-like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James Joyce or not? (7,2,4)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was deeply sorry (8,6)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13 was a bit of a disaster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E8 6C , 1986 (3,3,2,3,6)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Direct start to diet of worms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Magic-round-about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Planetary splitter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Cerebral organ (3,5)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3star classic, hanging groove in arête (6,2,4)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 Arran, 2001, desperate (6,8)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Drummer of The Damned (3,7)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Graham Hoey 1st ascent of boulder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boat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French author (10)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Curbar Crossword</dc:title>
  <dcterms:created xsi:type="dcterms:W3CDTF">2021-10-11T05:03:24Z</dcterms:created>
  <dcterms:modified xsi:type="dcterms:W3CDTF">2021-10-11T05:03:24Z</dcterms:modified>
</cp:coreProperties>
</file>