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Curcigrama3A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patiates la pelota muy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que ir al supermercado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hoy voy a ir al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necesito enviar esta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vamos al correo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ayer fui ala farmacia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voy a devolver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voy a chequear el buzon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hoy va cerrar 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voy a comprar champu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Curcigrama3A</dc:title>
  <dcterms:created xsi:type="dcterms:W3CDTF">2021-10-11T05:02:46Z</dcterms:created>
  <dcterms:modified xsi:type="dcterms:W3CDTF">2021-10-11T05:02:46Z</dcterms:modified>
</cp:coreProperties>
</file>