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Curcigrama 2A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que me pongo en la cara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necesito cepillarme los dientes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 levanto temprano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 voy a vestir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 voy a pintar las unas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 vory a duchar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necesito despertarme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 voy a poner 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 voy a banar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voy a peinar el pelo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Curcigrama 2A</dc:title>
  <dcterms:created xsi:type="dcterms:W3CDTF">2021-10-11T05:02:44Z</dcterms:created>
  <dcterms:modified xsi:type="dcterms:W3CDTF">2021-10-11T05:02:44Z</dcterms:modified>
</cp:coreProperties>
</file>