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Curcigrama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bombero apago el incendio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que escapar de la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ocurrio una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que investigar este caso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 a comenzar a llover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hoy va a 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terremoto distruyo 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huracan inundo mi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esta dormido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hoy va a nevar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Curcigrama 5A</dc:title>
  <dcterms:created xsi:type="dcterms:W3CDTF">2021-10-11T05:02:48Z</dcterms:created>
  <dcterms:modified xsi:type="dcterms:W3CDTF">2021-10-11T05:02:48Z</dcterms:modified>
</cp:coreProperties>
</file>