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Cured by Bethany Wiggins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an outline or surface that curves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causes blood or another liquid to coagulate.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sit, lie, or fall with one's arms and legs spread out in an ungainly or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state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synthetic resin or plastic consisting of polyvinyl chloride or a related polymer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more noticeable or prominent.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wanders from place to place without a home or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capture the fascinated attention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popular 9 mm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complicated or detailed.</w:t>
            </w:r>
          </w:p>
        </w:tc>
      </w:tr>
    </w:tbl>
    <w:p>
      <w:pPr>
        <w:pStyle w:val="WordBankLarge"/>
      </w:pPr>
      <w:r>
        <w:t xml:space="preserve">   Accentuate    </w:t>
      </w:r>
      <w:r>
        <w:t xml:space="preserve">   Intricate    </w:t>
      </w:r>
      <w:r>
        <w:t xml:space="preserve">   Vagabond     </w:t>
      </w:r>
      <w:r>
        <w:t xml:space="preserve">   Vinyl    </w:t>
      </w:r>
      <w:r>
        <w:t xml:space="preserve">   concave    </w:t>
      </w:r>
      <w:r>
        <w:t xml:space="preserve">   Glock    </w:t>
      </w:r>
      <w:r>
        <w:t xml:space="preserve">   Coagulate     </w:t>
      </w:r>
      <w:r>
        <w:t xml:space="preserve">   enthralled     </w:t>
      </w:r>
      <w:r>
        <w:t xml:space="preserve">   Affirming     </w:t>
      </w:r>
      <w:r>
        <w:t xml:space="preserve">   sprawling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Cured by Bethany Wiggins</dc:title>
  <dcterms:created xsi:type="dcterms:W3CDTF">2021-10-11T05:02:36Z</dcterms:created>
  <dcterms:modified xsi:type="dcterms:W3CDTF">2021-10-11T05:02:36Z</dcterms:modified>
</cp:coreProperties>
</file>