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Curiosity Muscle and Rowing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cutter    </w:t>
      </w:r>
      <w:r>
        <w:t xml:space="preserve">   downstream    </w:t>
      </w:r>
      <w:r>
        <w:t xml:space="preserve">   upstream    </w:t>
      </w:r>
      <w:r>
        <w:t xml:space="preserve">   oarblade    </w:t>
      </w:r>
      <w:r>
        <w:t xml:space="preserve">   drive    </w:t>
      </w:r>
      <w:r>
        <w:t xml:space="preserve">   catch    </w:t>
      </w:r>
      <w:r>
        <w:t xml:space="preserve">   rollock    </w:t>
      </w:r>
      <w:r>
        <w:t xml:space="preserve">   starboard    </w:t>
      </w:r>
      <w:r>
        <w:t xml:space="preserve">   port    </w:t>
      </w:r>
      <w:r>
        <w:t xml:space="preserve">   bow    </w:t>
      </w:r>
      <w:r>
        <w:t xml:space="preserve">   stern    </w:t>
      </w:r>
      <w:r>
        <w:t xml:space="preserve">   Easyoars    </w:t>
      </w:r>
      <w:r>
        <w:t xml:space="preserve">   calf    </w:t>
      </w:r>
      <w:r>
        <w:t xml:space="preserve">   deltoids    </w:t>
      </w:r>
      <w:r>
        <w:t xml:space="preserve">   rhomboids    </w:t>
      </w:r>
      <w:r>
        <w:t xml:space="preserve">   quadriceps    </w:t>
      </w:r>
      <w:r>
        <w:t xml:space="preserve">   Biceps    </w:t>
      </w:r>
      <w:r>
        <w:t xml:space="preserve">   Triceps    </w:t>
      </w:r>
      <w:r>
        <w:t xml:space="preserve">   Oblique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Curiosity Muscle and Rowing Terms </dc:title>
  <dcterms:created xsi:type="dcterms:W3CDTF">2021-10-11T05:02:29Z</dcterms:created>
  <dcterms:modified xsi:type="dcterms:W3CDTF">2021-10-11T05:02:29Z</dcterms:modified>
</cp:coreProperties>
</file>