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Curiosity, le robot explorateur (http://apprendre.tv5monde.com/fr/apprendre-francais/curiosity-le-robot-explorateur?exercice=1)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"à bord de Curiosity plusieurs..." (assemblage de choses attachées ou enveloppées ensemble)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 et de la composition..." (de la chimie)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"il y a, dans la..." (instrument composé d'un plomb attaché à une corde, utilisé pour connaître la profondeur de l'eau.)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 prouvé qu’il y a eu de l’eau..." (n'est pas solide)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"quoi était faite la roche que l’on vient de..." (faire passer de l'état liquide à l'état gazeux)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"C’est un engin roulant de..." (étendue au-delà de l'atmosphère terrestre)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des traces de matière organique qui..." (prouver, mettre en évidence)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"...laser qui vaporise le matériau" (flux de particules électriques, lumineuses)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"...qui autrefois auraient pu" (surface de terre considérée dans son relief ou sa nature)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"...qu’un bras est capable" (petite quantité d'une marchandise qui permet de donner une idée de l'ensemble.)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Curiosity, le robot explorateur (http://apprendre.tv5monde.com/fr/apprendre-francais/curiosity-le-robot-explorateur?exercice=1)</dc:title>
  <dcterms:created xsi:type="dcterms:W3CDTF">2021-10-11T05:02:03Z</dcterms:created>
  <dcterms:modified xsi:type="dcterms:W3CDTF">2021-10-11T05:02:03Z</dcterms:modified>
</cp:coreProperties>
</file>