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Curious Behaviors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Provine    </w:t>
      </w:r>
      <w:r>
        <w:t xml:space="preserve">   Yawning    </w:t>
      </w:r>
      <w:r>
        <w:t xml:space="preserve">   Research    </w:t>
      </w:r>
      <w:r>
        <w:t xml:space="preserve">   Psychology    </w:t>
      </w:r>
      <w:r>
        <w:t xml:space="preserve">   Robert    </w:t>
      </w:r>
      <w:r>
        <w:t xml:space="preserve">   Ethology    </w:t>
      </w:r>
      <w:r>
        <w:t xml:space="preserve">   Sneezing    </w:t>
      </w:r>
      <w:r>
        <w:t xml:space="preserve">   Laughing    </w:t>
      </w:r>
      <w:r>
        <w:t xml:space="preserve">   Expressions    </w:t>
      </w:r>
      <w:r>
        <w:t xml:space="preserve">   Emotional    </w:t>
      </w:r>
      <w:r>
        <w:t xml:space="preserve">   Physiology    </w:t>
      </w:r>
      <w:r>
        <w:t xml:space="preserve">   Involuntary    </w:t>
      </w:r>
      <w:r>
        <w:t xml:space="preserve">   Chimpanzee    </w:t>
      </w:r>
      <w:r>
        <w:t xml:space="preserve">   Hiccuping    </w:t>
      </w:r>
      <w:r>
        <w:t xml:space="preserve">   Human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Curious Behaviors</dc:title>
  <dcterms:created xsi:type="dcterms:W3CDTF">2021-10-11T05:02:21Z</dcterms:created>
  <dcterms:modified xsi:type="dcterms:W3CDTF">2021-10-11T05:02:21Z</dcterms:modified>
</cp:coreProperties>
</file>