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Curious Events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hairy, apelike creature resembling a yeti, supposedly found in northwestern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prehistoric monument in Wiltshire,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aviation pioneer who disappeared without a trace decades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monumental structure built of stone as a royal tomb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from another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mysterious object seen in the sky for which, it is claimed, no orthodox scientific explanation can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25.0000° N, 71.0000°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 aquatic being which reputedly inhabits Loch Ness in the Scottish Highlands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long, narrow clouds often appear in perfectly straight rows, each cloud reaching up to 600 miles 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said to exist in parts of Latin America, where it supposedly attacks animals, especially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with hooves, tail of a snake, wings of a bat, head similar to a horse with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deep-sea squid that is the largest known invertebrate, reaching a length of 59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mischievous sprite; often protector of a pot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half-human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standing crops that has been flattened in the form of a circle or more complex pattern, created by the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"sixth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having already experienced the present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large hairy creature resembling a human or bear, said to live in the highest part of the Himalayas?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Events Day</dc:title>
  <dcterms:created xsi:type="dcterms:W3CDTF">2021-10-11T05:02:14Z</dcterms:created>
  <dcterms:modified xsi:type="dcterms:W3CDTF">2021-10-11T05:02:14Z</dcterms:modified>
</cp:coreProperties>
</file>