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Curious George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surprised    </w:t>
      </w:r>
      <w:r>
        <w:t xml:space="preserve">   cheering    </w:t>
      </w:r>
      <w:r>
        <w:t xml:space="preserve">   apologized    </w:t>
      </w:r>
      <w:r>
        <w:t xml:space="preserve">   delighted    </w:t>
      </w:r>
      <w:r>
        <w:t xml:space="preserve">   bird    </w:t>
      </w:r>
      <w:r>
        <w:t xml:space="preserve">   shadow    </w:t>
      </w:r>
      <w:r>
        <w:t xml:space="preserve">   trick    </w:t>
      </w:r>
      <w:r>
        <w:t xml:space="preserve">   audience    </w:t>
      </w:r>
      <w:r>
        <w:t xml:space="preserve">   promised    </w:t>
      </w:r>
      <w:r>
        <w:t xml:space="preserve">   dinosaur    </w:t>
      </w:r>
      <w:r>
        <w:t xml:space="preserve">   popcorn    </w:t>
      </w:r>
      <w:r>
        <w:t xml:space="preserve">   theater    </w:t>
      </w:r>
      <w:r>
        <w:t xml:space="preserve">   movie    </w:t>
      </w:r>
      <w:r>
        <w:t xml:space="preserve">   friend    </w:t>
      </w:r>
      <w:r>
        <w:t xml:space="preserve">   curious    </w:t>
      </w:r>
      <w:r>
        <w:t xml:space="preserve">   monkey    </w:t>
      </w:r>
      <w:r>
        <w:t xml:space="preserve">   Geroge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Curious George</dc:title>
  <dcterms:created xsi:type="dcterms:W3CDTF">2021-10-11T05:02:05Z</dcterms:created>
  <dcterms:modified xsi:type="dcterms:W3CDTF">2021-10-11T05:02:05Z</dcterms:modified>
</cp:coreProperties>
</file>