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George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Steve    </w:t>
      </w:r>
      <w:r>
        <w:t xml:space="preserve">   Wiseman    </w:t>
      </w:r>
      <w:r>
        <w:t xml:space="preserve">   Compass    </w:t>
      </w:r>
      <w:r>
        <w:t xml:space="preserve">   Marco    </w:t>
      </w:r>
      <w:r>
        <w:t xml:space="preserve">   Allie    </w:t>
      </w:r>
      <w:r>
        <w:t xml:space="preserve">   Charkie    </w:t>
      </w:r>
      <w:r>
        <w:t xml:space="preserve">   Betsy    </w:t>
      </w:r>
      <w:r>
        <w:t xml:space="preserve">   Yellow hat    </w:t>
      </w:r>
      <w:r>
        <w:t xml:space="preserve">   Bill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George </dc:title>
  <dcterms:created xsi:type="dcterms:W3CDTF">2021-10-11T05:02:09Z</dcterms:created>
  <dcterms:modified xsi:type="dcterms:W3CDTF">2021-10-11T05:02:09Z</dcterms:modified>
</cp:coreProperties>
</file>