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Curious George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they    </w:t>
      </w:r>
      <w:r>
        <w:t xml:space="preserve">   sing    </w:t>
      </w:r>
      <w:r>
        <w:t xml:space="preserve">   no    </w:t>
      </w:r>
      <w:r>
        <w:t xml:space="preserve">   funny    </w:t>
      </w:r>
      <w:r>
        <w:t xml:space="preserve">   find    </w:t>
      </w:r>
      <w:r>
        <w:t xml:space="preserve">   do    </w:t>
      </w:r>
      <w:r>
        <w:t xml:space="preserve">   lot    </w:t>
      </w:r>
      <w:r>
        <w:t xml:space="preserve">   ox    </w:t>
      </w:r>
      <w:r>
        <w:t xml:space="preserve">   hot    </w:t>
      </w:r>
      <w:r>
        <w:t xml:space="preserve">   top    </w:t>
      </w:r>
      <w:r>
        <w:t xml:space="preserve">   dog    </w:t>
      </w:r>
      <w:r>
        <w:t xml:space="preserve">   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Curious George At School</dc:title>
  <dcterms:created xsi:type="dcterms:W3CDTF">2021-10-11T05:01:58Z</dcterms:created>
  <dcterms:modified xsi:type="dcterms:W3CDTF">2021-10-11T05:01:58Z</dcterms:modified>
</cp:coreProperties>
</file>