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Curious George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banana    </w:t>
      </w:r>
      <w:r>
        <w:t xml:space="preserve">   curiosity    </w:t>
      </w:r>
      <w:r>
        <w:t xml:space="preserve">   curious    </w:t>
      </w:r>
      <w:r>
        <w:t xml:space="preserve">   george    </w:t>
      </w:r>
      <w:r>
        <w:t xml:space="preserve">   hercules    </w:t>
      </w:r>
      <w:r>
        <w:t xml:space="preserve">   jojo    </w:t>
      </w:r>
      <w:r>
        <w:t xml:space="preserve">   museum    </w:t>
      </w:r>
      <w:r>
        <w:t xml:space="preserve">   ted    </w:t>
      </w:r>
      <w:r>
        <w:t xml:space="preserve">   yellow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George Word Search</dc:title>
  <dcterms:created xsi:type="dcterms:W3CDTF">2021-10-11T05:02:11Z</dcterms:created>
  <dcterms:modified xsi:type="dcterms:W3CDTF">2021-10-11T05:02:11Z</dcterms:modified>
</cp:coreProperties>
</file>