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Curious Incident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Wellington    </w:t>
      </w:r>
      <w:r>
        <w:t xml:space="preserve">   Rhodri    </w:t>
      </w:r>
      <w:r>
        <w:t xml:space="preserve">   Strangers    </w:t>
      </w:r>
      <w:r>
        <w:t xml:space="preserve">   Policeman    </w:t>
      </w:r>
      <w:r>
        <w:t xml:space="preserve">   Toby    </w:t>
      </w:r>
      <w:r>
        <w:t xml:space="preserve">   Mrs Alexander    </w:t>
      </w:r>
      <w:r>
        <w:t xml:space="preserve">   Mr Shears    </w:t>
      </w:r>
      <w:r>
        <w:t xml:space="preserve">   Mrs Shears    </w:t>
      </w:r>
      <w:r>
        <w:t xml:space="preserve">   Father    </w:t>
      </w:r>
      <w:r>
        <w:t xml:space="preserve">   Mother    </w:t>
      </w:r>
      <w:r>
        <w:t xml:space="preserve">   Siobhan    </w:t>
      </w:r>
      <w:r>
        <w:t xml:space="preserve">   Christopher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Incident</dc:title>
  <dcterms:created xsi:type="dcterms:W3CDTF">2021-10-11T05:02:42Z</dcterms:created>
  <dcterms:modified xsi:type="dcterms:W3CDTF">2021-10-11T05:02:42Z</dcterms:modified>
</cp:coreProperties>
</file>