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Incident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dog is Wellington?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Christopher compares his memory to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commits a crime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Christopher's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 used to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numbers used to name the chapters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zoo does Christopher's Dad take him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box does Christopher find the letters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Mr Shears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___ coloured cars in a row is a Super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 Christopher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Christopher's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Career Christopher wants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where Christopher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Incident Crossword</dc:title>
  <dcterms:created xsi:type="dcterms:W3CDTF">2021-10-11T05:03:31Z</dcterms:created>
  <dcterms:modified xsi:type="dcterms:W3CDTF">2021-10-11T05:03:31Z</dcterms:modified>
</cp:coreProperties>
</file>