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Curious Incident of the dog in the night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Christopher's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murder victim?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surprise does Christopher find from his mother in Chapter 149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having an affair with Mrs. Boone?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Christopher's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According to Christopher, the murderer is often ______________ to the victim.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chapter 149, we learn that Mrs. Boone is______________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Christopher likes learning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symbol of Christopher's independance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Mr. Boone takes Christopher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Christopher's favourite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Christopher's  least favourite colours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Hound of the ____________________ is Christopher's favourite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Christopher's favourite colour?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Curious Incident of the dog in the night time</dc:title>
  <dcterms:created xsi:type="dcterms:W3CDTF">2021-10-11T05:02:18Z</dcterms:created>
  <dcterms:modified xsi:type="dcterms:W3CDTF">2021-10-11T05:02:18Z</dcterms:modified>
</cp:coreProperties>
</file>