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Curious incident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father lie about being dead to christopher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christopher like to be when hes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kill 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siobhan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christopher want to be the first to take at 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numbers does christopher use for his books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Father and Mother show christopher that they love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christopher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christophers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will it be if christopher sees four yellow cars in a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incident crossword</dc:title>
  <dcterms:created xsi:type="dcterms:W3CDTF">2021-10-11T05:02:51Z</dcterms:created>
  <dcterms:modified xsi:type="dcterms:W3CDTF">2021-10-11T05:02:51Z</dcterms:modified>
</cp:coreProperties>
</file>