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Curlew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nest    </w:t>
      </w:r>
      <w:r>
        <w:t xml:space="preserve">   chicks    </w:t>
      </w:r>
      <w:r>
        <w:t xml:space="preserve">   habitat    </w:t>
      </w:r>
      <w:r>
        <w:t xml:space="preserve">   coast    </w:t>
      </w:r>
      <w:r>
        <w:t xml:space="preserve">   curved    </w:t>
      </w:r>
      <w:r>
        <w:t xml:space="preserve">   insects    </w:t>
      </w:r>
      <w:r>
        <w:t xml:space="preserve">   wader    </w:t>
      </w:r>
      <w:r>
        <w:t xml:space="preserve">   declining    </w:t>
      </w:r>
      <w:r>
        <w:t xml:space="preserve">   probe    </w:t>
      </w:r>
      <w:r>
        <w:t xml:space="preserve">   worm    </w:t>
      </w:r>
      <w:r>
        <w:t xml:space="preserve">   bill    </w:t>
      </w:r>
      <w:r>
        <w:t xml:space="preserve">   gamekeeper    </w:t>
      </w:r>
      <w:r>
        <w:t xml:space="preserve">   moorland    </w:t>
      </w:r>
      <w:r>
        <w:t xml:space="preserve">   curlew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Curlew</dc:title>
  <dcterms:created xsi:type="dcterms:W3CDTF">2021-10-11T05:02:59Z</dcterms:created>
  <dcterms:modified xsi:type="dcterms:W3CDTF">2021-10-11T05:02:59Z</dcterms:modified>
</cp:coreProperties>
</file>