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Curlew's cry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symbol that represents the end of Mr.sikirski's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curlew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central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Sheila's boyfriends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is a dynamic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motif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does the curlew cry? (Hint. One word)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literacy does Sheila use to describe the memories with her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Sheila is _____ of love (hint it's a synonym of scared)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Sheila move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mr.sikirski forget when he asked Sheila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years since mr.sikirski has seen his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Curlew's cry</dc:title>
  <dcterms:created xsi:type="dcterms:W3CDTF">2021-10-11T05:01:56Z</dcterms:created>
  <dcterms:modified xsi:type="dcterms:W3CDTF">2021-10-11T05:01:56Z</dcterms:modified>
</cp:coreProperties>
</file>