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Curley's Wife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 the shows    </w:t>
      </w:r>
      <w:r>
        <w:t xml:space="preserve">   symbolism    </w:t>
      </w:r>
      <w:r>
        <w:t xml:space="preserve">   sexualization    </w:t>
      </w:r>
      <w:r>
        <w:t xml:space="preserve">   wife    </w:t>
      </w:r>
      <w:r>
        <w:t xml:space="preserve">   of mice and men    </w:t>
      </w:r>
      <w:r>
        <w:t xml:space="preserve">   Curley    </w:t>
      </w:r>
      <w:r>
        <w:t xml:space="preserve">   an eye for other men    </w:t>
      </w:r>
      <w:r>
        <w:t xml:space="preserve">   lonely    </w:t>
      </w:r>
      <w:r>
        <w:t xml:space="preserve">   red dress    </w:t>
      </w:r>
      <w:r>
        <w:t xml:space="preserve">   tart    </w:t>
      </w:r>
      <w:r>
        <w:t xml:space="preserve">   Sweet    </w:t>
      </w:r>
      <w:r>
        <w:t xml:space="preserve">   Pretty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Curley's Wife</dc:title>
  <dcterms:created xsi:type="dcterms:W3CDTF">2021-10-11T05:01:51Z</dcterms:created>
  <dcterms:modified xsi:type="dcterms:W3CDTF">2021-10-11T05:01:51Z</dcterms:modified>
</cp:coreProperties>
</file>