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Curley's wife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can't blame    </w:t>
      </w:r>
      <w:r>
        <w:t xml:space="preserve">   fellas    </w:t>
      </w:r>
      <w:r>
        <w:t xml:space="preserve">   hurried    </w:t>
      </w:r>
      <w:r>
        <w:t xml:space="preserve">   playfully    </w:t>
      </w:r>
      <w:r>
        <w:t xml:space="preserve">   clusters    </w:t>
      </w:r>
      <w:r>
        <w:t xml:space="preserve">   dress    </w:t>
      </w:r>
      <w:r>
        <w:t xml:space="preserve">   brittle    </w:t>
      </w:r>
      <w:r>
        <w:t xml:space="preserve">   red mules    </w:t>
      </w:r>
      <w:r>
        <w:t xml:space="preserve">   apprehensive    </w:t>
      </w:r>
      <w:r>
        <w:t xml:space="preserve">   ostrich feathers    </w:t>
      </w:r>
      <w:r>
        <w:t xml:space="preserve">   heavily made up    </w:t>
      </w:r>
      <w:r>
        <w:t xml:space="preserve">   rouged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Curley's wife</dc:title>
  <dcterms:created xsi:type="dcterms:W3CDTF">2021-10-11T05:02:27Z</dcterms:created>
  <dcterms:modified xsi:type="dcterms:W3CDTF">2021-10-11T05:02:27Z</dcterms:modified>
</cp:coreProperties>
</file>