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a game begins wht do they do to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foothold in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at the back edge of the 12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through the rock away from the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changes the path of the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Wht equipment is used in curling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people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wear on one shoe to help you down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it when you put the rock on the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curling tournament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it called if you touch your rock when it is going down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shot with takeout weight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finished the end and no rocks are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rock of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2020 Canadian Scotties being played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playing surface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curlers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skip and third are know as this part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stone that just touches the outer edge of the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major Chinese supplier of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hair or synthetic brush used to sweep in front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rings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curling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has curling been apart of the Olympics originate in 1924 came back in 1932 Lake Placid as a demonstration sport then took 56 yr hiatus and came back in 1988 as a demonstration sport. In 1992 they agreed to make it a sport in the 1998 Olympics, who was the curling team that won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turn the rock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 of a draw shot that stops directly up against another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it called when the rock does not cross the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Curling</dc:title>
  <dcterms:created xsi:type="dcterms:W3CDTF">2021-10-11T05:02:49Z</dcterms:created>
  <dcterms:modified xsi:type="dcterms:W3CDTF">2021-10-11T05:02:49Z</dcterms:modified>
</cp:coreProperties>
</file>