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Curling</w:t>
      </w:r>
    </w:p>
    <w:p>
      <w:pPr>
        <w:pStyle w:val="Questions"/>
      </w:pPr>
      <w:r>
        <w:t xml:space="preserve">1. AGRDU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PEIGRPR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RTEIB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KBCA NIEL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RPBUME EGWIHT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PLBESNIO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SRBGNUHI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TTOUBN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EHTIG EDENR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ETXRA 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EERZFE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FSRTO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IVEF RKCO RLEU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YVRLDEEI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OBULDE AETKUOT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THGEI EDNER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XAERT 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REIAS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NTTAOOIR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HEARMM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Curling</dc:title>
  <dcterms:created xsi:type="dcterms:W3CDTF">2021-10-11T05:02:52Z</dcterms:created>
  <dcterms:modified xsi:type="dcterms:W3CDTF">2021-10-11T05:02:52Z</dcterms:modified>
</cp:coreProperties>
</file>