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Arricciare (in inglese)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Spinta della "stone"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Paese in cui fu inventato il curling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Stati Uniti D'America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scarpe hanno suole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Gioco degli schacchi tra 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Assai, Grandemente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Parte al di sotto della "stone"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 fa con la neve (inglese)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Materiale "Stone"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pietra più importante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usa per pulire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 simile alle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Presente sulla "stone"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"Innaffiamento" del campo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giocatore più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Sede WCF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giocatore più scarso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Zona per fare punti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World Curling 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Cacciatori nella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Curling</dc:title>
  <dcterms:created xsi:type="dcterms:W3CDTF">2021-10-11T05:03:37Z</dcterms:created>
  <dcterms:modified xsi:type="dcterms:W3CDTF">2021-10-11T05:03:37Z</dcterms:modified>
</cp:coreProperties>
</file>