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Curling Manual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playing area for a curling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 that comes to rest in front of another rock,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barely touching the 12-foot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Shot used to remove a rock from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Pieces of rubber you push off from at either end of the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Curling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Forzen bumps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Shot that comes to rest inside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throwing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 in the outside circle at the end of each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Footwear worn over the slider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wide line at each end of the ice over which the rock must cross to be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takeout show used to remove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Sweep! Immediately!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Scoring a point without last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ring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end where all eight rocks are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that comes to rest touching another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Player that throws the first rock for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shot of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play in curling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sweep the curling rock down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Captain of a curling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 Manual</dc:title>
  <dcterms:created xsi:type="dcterms:W3CDTF">2021-10-11T05:02:45Z</dcterms:created>
  <dcterms:modified xsi:type="dcterms:W3CDTF">2021-10-11T05:02:45Z</dcterms:modified>
</cp:coreProperties>
</file>