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Curling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Back-line    </w:t>
      </w:r>
      <w:r>
        <w:t xml:space="preserve">   Backline    </w:t>
      </w:r>
      <w:r>
        <w:t xml:space="preserve">   Biter    </w:t>
      </w:r>
      <w:r>
        <w:t xml:space="preserve">   Blank    </w:t>
      </w:r>
      <w:r>
        <w:t xml:space="preserve">   Broom    </w:t>
      </w:r>
      <w:r>
        <w:t xml:space="preserve">   Brusher    </w:t>
      </w:r>
      <w:r>
        <w:t xml:space="preserve">   Button    </w:t>
      </w:r>
      <w:r>
        <w:t xml:space="preserve">   Clean    </w:t>
      </w:r>
      <w:r>
        <w:t xml:space="preserve">   Delivery    </w:t>
      </w:r>
      <w:r>
        <w:t xml:space="preserve">   End    </w:t>
      </w:r>
      <w:r>
        <w:t xml:space="preserve">   Freeze    </w:t>
      </w:r>
      <w:r>
        <w:t xml:space="preserve">   Good-curling    </w:t>
      </w:r>
      <w:r>
        <w:t xml:space="preserve">   Guard    </w:t>
      </w:r>
      <w:r>
        <w:t xml:space="preserve">   Hack    </w:t>
      </w:r>
      <w:r>
        <w:t xml:space="preserve">   Hammer    </w:t>
      </w:r>
      <w:r>
        <w:t xml:space="preserve">   Hard    </w:t>
      </w:r>
      <w:r>
        <w:t xml:space="preserve">   Heavy    </w:t>
      </w:r>
      <w:r>
        <w:t xml:space="preserve">   Hog    </w:t>
      </w:r>
      <w:r>
        <w:t xml:space="preserve">   House    </w:t>
      </w:r>
      <w:r>
        <w:t xml:space="preserve">   Hurry    </w:t>
      </w:r>
      <w:r>
        <w:t xml:space="preserve">   Lead    </w:t>
      </w:r>
      <w:r>
        <w:t xml:space="preserve">   Light    </w:t>
      </w:r>
      <w:r>
        <w:t xml:space="preserve">   Line    </w:t>
      </w:r>
      <w:r>
        <w:t xml:space="preserve">   Pebble    </w:t>
      </w:r>
      <w:r>
        <w:t xml:space="preserve">   Rock    </w:t>
      </w:r>
      <w:r>
        <w:t xml:space="preserve">   Second    </w:t>
      </w:r>
      <w:r>
        <w:t xml:space="preserve">   Sheet    </w:t>
      </w:r>
      <w:r>
        <w:t xml:space="preserve">   Shot    </w:t>
      </w:r>
      <w:r>
        <w:t xml:space="preserve">   Skip    </w:t>
      </w:r>
      <w:r>
        <w:t xml:space="preserve">   Slider    </w:t>
      </w:r>
      <w:r>
        <w:t xml:space="preserve">   Spare    </w:t>
      </w:r>
      <w:r>
        <w:t xml:space="preserve">   Sportsmanship    </w:t>
      </w:r>
      <w:r>
        <w:t xml:space="preserve">   Steal    </w:t>
      </w:r>
      <w:r>
        <w:t xml:space="preserve">   Stick    </w:t>
      </w:r>
      <w:r>
        <w:t xml:space="preserve">   Sweep    </w:t>
      </w:r>
      <w:r>
        <w:t xml:space="preserve">   Take-out    </w:t>
      </w:r>
      <w:r>
        <w:t xml:space="preserve">   Team    </w:t>
      </w:r>
      <w:r>
        <w:t xml:space="preserve">   Tee-line    </w:t>
      </w:r>
      <w:r>
        <w:t xml:space="preserve">   Third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Curling Terms</dc:title>
  <dcterms:created xsi:type="dcterms:W3CDTF">2022-01-11T03:33:52Z</dcterms:created>
  <dcterms:modified xsi:type="dcterms:W3CDTF">2022-01-11T03:33:52Z</dcterms:modified>
</cp:coreProperties>
</file>