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stone thrown in every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usually lasts this many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that does not reach the line 10 meters from the hack at the other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 curling stone after it has struck a stationary stone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Kingston is hosting this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rock touched by a member of either team and removed from play (2 words - 6,5)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Player who determines the team's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 - equipment used to speed up moving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hogged or burned stone is ____of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Stone closest to the button (2 words - 4,4)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Don't slip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Push off from the hack with your ________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Curling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line across the middle of the house (hint: also found in golf)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teammate who throws the first two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stone that takes out an opposition stone and moves to new location (3 words - 3,3,4)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that stops as it touches an opponent's rock (hint: you also want the ice to do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 touching the house by the skin of it's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trim the top of pebbled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skip yells to sweepers (2 words - 5,4)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the losing team buy the first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circle at the centre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placed to protect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an opponent's rock out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Target consisting of three rings and a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- what you do to speed up a moving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Frozen water droplets on the ice form this unique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sweet treat often supplied by Tim Horton's at bonspiels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one of these for every stone closer to the button than your opponent's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want sweepers to stop, you yell "whoa! or "_____off!"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Curling stone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Shot that hits multiple stones in the back of the house (3 words - 6,3,4)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curling is often compared to this game of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10 meters from the 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inning is to baseball as an _______is to 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Foot hold you push off from (hint: also a very bad curler)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shot that ends up in the house without touching other stones(hint: also means a tie)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 crossword</dc:title>
  <dcterms:created xsi:type="dcterms:W3CDTF">2021-10-11T05:03:06Z</dcterms:created>
  <dcterms:modified xsi:type="dcterms:W3CDTF">2021-10-11T05:03:06Z</dcterms:modified>
</cp:coreProperties>
</file>