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Curragh Chase Forest  Park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Burnt    </w:t>
      </w:r>
      <w:r>
        <w:t xml:space="preserve">   Laurel    </w:t>
      </w:r>
      <w:r>
        <w:t xml:space="preserve">   Forest    </w:t>
      </w:r>
      <w:r>
        <w:t xml:space="preserve">   Destroyed    </w:t>
      </w:r>
      <w:r>
        <w:t xml:space="preserve">   Cellars    </w:t>
      </w:r>
      <w:r>
        <w:t xml:space="preserve">   Curragh Chase    </w:t>
      </w:r>
      <w:r>
        <w:t xml:space="preserve">   Fire    </w:t>
      </w:r>
      <w:r>
        <w:t xml:space="preserve">   Oak    </w:t>
      </w:r>
      <w:r>
        <w:t xml:space="preserve">   Ash    </w:t>
      </w:r>
      <w:r>
        <w:t xml:space="preserve">   Beech    </w:t>
      </w:r>
      <w:r>
        <w:t xml:space="preserve">   Hornbeam    </w:t>
      </w:r>
      <w:r>
        <w:t xml:space="preserve">   House    </w:t>
      </w:r>
      <w:r>
        <w:t xml:space="preserve">   Lady of the lake    </w:t>
      </w:r>
      <w:r>
        <w:t xml:space="preserve">   Lesser Horseshoe Bat    </w:t>
      </w:r>
      <w:r>
        <w:t xml:space="preserve">   Limerick    </w:t>
      </w:r>
      <w:r>
        <w:t xml:space="preserve">   Pet cemetery    </w:t>
      </w:r>
      <w:r>
        <w:t xml:space="preserve">   Snowberry    </w:t>
      </w:r>
      <w:r>
        <w:t xml:space="preserve">   Vere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Curragh Chase Forest  Park </dc:title>
  <dcterms:created xsi:type="dcterms:W3CDTF">2021-10-11T05:03:03Z</dcterms:created>
  <dcterms:modified xsi:type="dcterms:W3CDTF">2021-10-11T05:03:03Z</dcterms:modified>
</cp:coreProperties>
</file>