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Curran Middleton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African-American Air Force veteran who sought to enroll at the all-white University of Mississippi.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Arkansas town where 9 African-American students would join a formerly white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black community's in the US did this to voice their opposition to Park's arrest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well-known African-American radical.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Chief Justice of the supreme court in 1950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segregation by unwritten custom or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assassination of the most well-know civil right's activist.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non-violent civil rights organization for students.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African American women who became a civil right's symbol when she refused to give up her bus seat to a white passenger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act that banned segregation in public accommodations.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summer of 1964, when 1,000 volunteers went to Mississippi to help African-American's register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deep-south city with a reputation for being the most segregated.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NAACP's court challenge to segregated public education at all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amendment that banned the poll tax.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African American that went to law school and was part of the NAACP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people peacefully protest where the protesters would sit.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Segregation that is imposed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protest where protesters rode a bus from D.C. to New Orleans during which they defied segregationist codes.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that banned literacy tests and empowered the federal government to oversee voting registration and elections in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members of the Black Panther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assassination of the president toward the end of the civil right's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call to show American's the influence African-American's had.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Birmingham's Public Safety Commissioner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that organized peaceful civil right's protests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Curran Middleton</dc:title>
  <dcterms:created xsi:type="dcterms:W3CDTF">2021-10-11T05:02:58Z</dcterms:created>
  <dcterms:modified xsi:type="dcterms:W3CDTF">2021-10-11T05:02:58Z</dcterms:modified>
</cp:coreProperties>
</file>