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Curran Middleton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postponed a person's draft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 word meaning "real politics" that believed that political goals should be defined by concrete national interests instead of abstract ideologies.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Liberation Front guerrilla fighters that fought for N.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Vietnamese village where American troops shot and killed between 400 and 500 unarmed civilians.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Conservatives that supported Johnson's war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that if one country fell to communism, its closest neighbors would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resolution that authorized the president to take all necessary measures to repel an armed attack against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Liberal's that broke with Johnson's war policy that questioned the war on moral and strategic 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publication released by the New York Times that revealed that American Leaders involved the U.S. in Vietnam without fully informing the American people and lied to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peace treaty signed by the U.S. and Vietnam that agreed to a cease-fire and U.S. troop withdrawal from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jellied gasoline that was dropped in large canisters that exploded on impact.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coordinated assault by the Vietnamese on 36 provincial capitals and 5 major cities.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Nixon's approach to withdrawing U.S. forces from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treaty similar to NATO, but in Southeast Asia, that had the goal of spreading communism.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Vietnamese Communist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University where anti-war protests led to the National Guard to kill 4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aimed at easing Cold War tensions that replaced previously diplomatic efforts based on suspicion and distrust.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that restricted the President's war-making powers by requiring him to consult with Congress within 48 hours of committing American forces to a foreign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treaty that froze deployment of ICBM's and placed limits on anti-ballistic missiles.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men drafted into military service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Curran Middleton</dc:title>
  <dcterms:created xsi:type="dcterms:W3CDTF">2021-10-11T05:03:01Z</dcterms:created>
  <dcterms:modified xsi:type="dcterms:W3CDTF">2021-10-11T05:03:01Z</dcterms:modified>
</cp:coreProperties>
</file>