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Currencies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Lesotho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Isle of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Botswana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Afica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Argentinia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Ethiopia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Currencies around the World</dc:title>
  <dcterms:created xsi:type="dcterms:W3CDTF">2021-10-11T05:03:35Z</dcterms:created>
  <dcterms:modified xsi:type="dcterms:W3CDTF">2021-10-11T05:03:35Z</dcterms:modified>
</cp:coreProperties>
</file>