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lari    </w:t>
      </w:r>
      <w:r>
        <w:t xml:space="preserve">   leone    </w:t>
      </w:r>
      <w:r>
        <w:t xml:space="preserve">   shilling    </w:t>
      </w:r>
      <w:r>
        <w:t xml:space="preserve">   rand    </w:t>
      </w:r>
      <w:r>
        <w:t xml:space="preserve">   tala    </w:t>
      </w:r>
      <w:r>
        <w:t xml:space="preserve">   dobra    </w:t>
      </w:r>
      <w:r>
        <w:t xml:space="preserve">   yuam    </w:t>
      </w:r>
      <w:r>
        <w:t xml:space="preserve">   peso    </w:t>
      </w:r>
      <w:r>
        <w:t xml:space="preserve">   real    </w:t>
      </w:r>
      <w:r>
        <w:t xml:space="preserve">   pounds    </w:t>
      </w:r>
      <w:r>
        <w:t xml:space="preserve">   roubie    </w:t>
      </w:r>
      <w:r>
        <w:t xml:space="preserve">   rupiah    </w:t>
      </w:r>
      <w:r>
        <w:t xml:space="preserve">   guilder    </w:t>
      </w:r>
      <w:r>
        <w:t xml:space="preserve">   sfr    </w:t>
      </w:r>
      <w:r>
        <w:t xml:space="preserve">   won    </w:t>
      </w:r>
      <w:r>
        <w:t xml:space="preserve">   rupeo    </w:t>
      </w:r>
      <w:r>
        <w:t xml:space="preserve">   lira    </w:t>
      </w:r>
      <w:r>
        <w:t xml:space="preserve">   yen    </w:t>
      </w:r>
      <w:r>
        <w:t xml:space="preserve">   dollar    </w:t>
      </w:r>
      <w:r>
        <w:t xml:space="preserve">   euro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Currency </dc:title>
  <dcterms:created xsi:type="dcterms:W3CDTF">2021-10-11T05:02:38Z</dcterms:created>
  <dcterms:modified xsi:type="dcterms:W3CDTF">2021-10-11T05:02:38Z</dcterms:modified>
</cp:coreProperties>
</file>