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Current Account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Student    </w:t>
      </w:r>
      <w:r>
        <w:t xml:space="preserve">   Basic    </w:t>
      </w:r>
      <w:r>
        <w:t xml:space="preserve">   Express Cash    </w:t>
      </w:r>
      <w:r>
        <w:t xml:space="preserve">   Standing Order    </w:t>
      </w:r>
      <w:r>
        <w:t xml:space="preserve">   Direct Debit    </w:t>
      </w:r>
      <w:r>
        <w:t xml:space="preserve">   save the change    </w:t>
      </w:r>
      <w:r>
        <w:t xml:space="preserve">   cashback    </w:t>
      </w:r>
      <w:r>
        <w:t xml:space="preserve">   Visa    </w:t>
      </w:r>
      <w:r>
        <w:t xml:space="preserve">   Contactless    </w:t>
      </w:r>
      <w:r>
        <w:t xml:space="preserve">   Overdraft    </w:t>
      </w:r>
      <w:r>
        <w:t xml:space="preserve">   Ultimate    </w:t>
      </w:r>
      <w:r>
        <w:t xml:space="preserve">   Reward    </w:t>
      </w:r>
      <w:r>
        <w:t xml:space="preserve">   Incentive    </w:t>
      </w:r>
      <w:r>
        <w:t xml:space="preserve">   Switch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Account</dc:title>
  <dcterms:created xsi:type="dcterms:W3CDTF">2021-10-11T05:02:47Z</dcterms:created>
  <dcterms:modified xsi:type="dcterms:W3CDTF">2021-10-11T05:02:47Z</dcterms:modified>
</cp:coreProperties>
</file>