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Affairs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aerospace company just lost out in the US Commerce Departments ruling?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women now do in Saudi Arabia?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application is going to let you express yourself in more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the UK eliminated for the first time according to the World Health Organisation?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airline is cancelling thousands of flights?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pledged rent curbs in his parties conference in Brighton?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re-elected for a fourth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athlete is no longer (secretly) retiring?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extinct diprotodon have scientists discovered made long annual treks across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newest judge on Strictly Come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business reality show starts the 13th series next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celebrity has sent his private jet to Puerto Rico to tranpost cancer patients to the UK for chemo following the recent hurricanes?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Affairs</dc:title>
  <dcterms:created xsi:type="dcterms:W3CDTF">2021-10-11T05:02:16Z</dcterms:created>
  <dcterms:modified xsi:type="dcterms:W3CDTF">2021-10-11T05:02:16Z</dcterms:modified>
</cp:coreProperties>
</file>