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Current Affairs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Ferguson    </w:t>
      </w:r>
      <w:r>
        <w:t xml:space="preserve">   Pshe    </w:t>
      </w:r>
      <w:r>
        <w:t xml:space="preserve">   Hot weather    </w:t>
      </w:r>
      <w:r>
        <w:t xml:space="preserve">   Queen    </w:t>
      </w:r>
      <w:r>
        <w:t xml:space="preserve">   Commonwealth    </w:t>
      </w:r>
      <w:r>
        <w:t xml:space="preserve">   Syria    </w:t>
      </w:r>
      <w:r>
        <w:t xml:space="preserve">   Ear buds    </w:t>
      </w:r>
      <w:r>
        <w:t xml:space="preserve">   Coffee cups    </w:t>
      </w:r>
      <w:r>
        <w:t xml:space="preserve">   Politics    </w:t>
      </w:r>
      <w:r>
        <w:t xml:space="preserve">   Efo    </w:t>
      </w:r>
      <w:r>
        <w:t xml:space="preserve">   Beast of the East    </w:t>
      </w:r>
      <w:r>
        <w:t xml:space="preserve">   Theresa may    </w:t>
      </w:r>
      <w:r>
        <w:t xml:space="preserve">   Brexit    </w:t>
      </w:r>
      <w:r>
        <w:t xml:space="preserve">   Dale winton    </w:t>
      </w:r>
      <w:r>
        <w:t xml:space="preserve">   Plastic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Affairs </dc:title>
  <dcterms:created xsi:type="dcterms:W3CDTF">2021-10-11T05:02:22Z</dcterms:created>
  <dcterms:modified xsi:type="dcterms:W3CDTF">2021-10-11T05:02:22Z</dcterms:modified>
</cp:coreProperties>
</file>