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Current Affairs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UK Political Party who care for our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Denomination (in words) of UK bank note looking for a new 'scientific face'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university Pardoned academic Matthew Hedges attended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where the England Mens Cricket team are on tour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the head of the Royal Family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in the USA affected by massive wildfires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Tomb of the Unknown Soldier is buried in which Abbey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Exit the EU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Football Team top of the Championship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featured in last Sunday's 'Dynasties' programme on BBC1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Affairs</dc:title>
  <dcterms:created xsi:type="dcterms:W3CDTF">2021-10-11T05:02:40Z</dcterms:created>
  <dcterms:modified xsi:type="dcterms:W3CDTF">2021-10-11T05:02:40Z</dcterms:modified>
</cp:coreProperties>
</file>