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commonly used for conducting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Materials that allow electricity to flow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system that stores electric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Possible explanation or answer to the question being investigated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that does not allow current to flow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positively charged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Component that controls the flow of current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two ends of a battery or cell that conducting wires are attached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Material's ability to oppose flow of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Negatively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Example of an output device that gives off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Resistant wire inside a light bulb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output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magnet made by a flow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Output energy given off by a stove or an electric kettle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decomposition process using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Electrical conductor used to make contact with a non-metalic part of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that protects electrical appliances from current overload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Pathway through which electricity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factor that has an effect on a scientific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or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 of energy given off by a buzzer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Electricity</dc:title>
  <dcterms:created xsi:type="dcterms:W3CDTF">2021-10-11T05:03:23Z</dcterms:created>
  <dcterms:modified xsi:type="dcterms:W3CDTF">2021-10-11T05:03:23Z</dcterms:modified>
</cp:coreProperties>
</file>