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energy given to the charge flowing in a circuit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voltage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of a material which opposes the flow of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resistance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of flow of electrons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Electromagnetism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offered by a conductor of unit length and unit area of cross 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Electromotive force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required to move a charge in an electrical circuit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Electromagnet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is directly proportional to the voltage and resistance remains constant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Ohm's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contains magnetic filed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 magnet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phenomenon of attracting magnetic substances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Feromagnet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study of electricity and magnetism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resistivity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around a magnet in which force is experienced around a magnet or a moving charge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Current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occurring substance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becomes magnetic under the influence of magnetic filed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magnetism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becomes magnetic under the influence of electricity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Magnetic filed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 And Magnetism </dc:title>
  <dcterms:created xsi:type="dcterms:W3CDTF">2021-10-11T05:03:08Z</dcterms:created>
  <dcterms:modified xsi:type="dcterms:W3CDTF">2021-10-11T05:03:08Z</dcterms:modified>
</cp:coreProperties>
</file>