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Electricity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Scientist who experimented with current electricity and incandescent lightbulbs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pathway for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atom which moves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which slows the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which allow for the easy flow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which prevent the flow of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with multiple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circuit with a single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broken or obstructed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Electricity that flows or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circuit which allows electricity to flow</w:t>
            </w:r>
          </w:p>
        </w:tc>
      </w:tr>
    </w:tbl>
    <w:p>
      <w:pPr>
        <w:pStyle w:val="WordBankMedium"/>
      </w:pPr>
      <w:r>
        <w:t xml:space="preserve">   Circuit    </w:t>
      </w:r>
      <w:r>
        <w:t xml:space="preserve">   Parallel Circuit    </w:t>
      </w:r>
      <w:r>
        <w:t xml:space="preserve">   Current    </w:t>
      </w:r>
      <w:r>
        <w:t xml:space="preserve">   Electron    </w:t>
      </w:r>
      <w:r>
        <w:t xml:space="preserve">   Series Circuit    </w:t>
      </w:r>
      <w:r>
        <w:t xml:space="preserve">   Thomas Edison    </w:t>
      </w:r>
      <w:r>
        <w:t xml:space="preserve">   Open    </w:t>
      </w:r>
      <w:r>
        <w:t xml:space="preserve">   Closed    </w:t>
      </w:r>
      <w:r>
        <w:t xml:space="preserve">   Insulators    </w:t>
      </w:r>
      <w:r>
        <w:t xml:space="preserve">   Conductors    </w:t>
      </w:r>
      <w:r>
        <w:t xml:space="preserve">   Resistor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 Cross Word</dc:title>
  <dcterms:created xsi:type="dcterms:W3CDTF">2021-10-11T05:03:15Z</dcterms:created>
  <dcterms:modified xsi:type="dcterms:W3CDTF">2021-10-11T05:03:15Z</dcterms:modified>
</cp:coreProperties>
</file>