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Trump won the election because of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of people use kids as shield in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Islamic state of Iran and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used to control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unlawful use of violence and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another method used for not wanting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date of the terrorist attack in the US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it called to use cartoon to represents politics( editorial cartoon)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Authorized to kill someone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fighting against Israel for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duplicate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Middle East theirs a Christian____________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between Jordan and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increase of birth rate since?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toy was made to represent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</dc:title>
  <dcterms:created xsi:type="dcterms:W3CDTF">2021-10-11T05:02:09Z</dcterms:created>
  <dcterms:modified xsi:type="dcterms:W3CDTF">2021-10-11T05:02:09Z</dcterms:modified>
</cp:coreProperties>
</file>