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Current Event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current dress codes are considered -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article will help - gain the privilege to wear what they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clothing items that are - for students are considered disruptive.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Shining light on this issue will bring - to this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topic is important so students can grow up being told that they can - through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Changing the limits on - will help kids enjoy school more because they will feel confident in their favorite clothing items.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finding clothes that are dress code is -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people believe modern clothes are -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debate will help students - gain the right to wear what they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relates to Georgia and Georgia Studies because many schools here have -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will be able to gain this right by creating an  - to help show their dedication to the project.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 Crossword</dc:title>
  <dcterms:created xsi:type="dcterms:W3CDTF">2021-10-11T05:02:11Z</dcterms:created>
  <dcterms:modified xsi:type="dcterms:W3CDTF">2021-10-11T05:02:11Z</dcterms:modified>
</cp:coreProperties>
</file>