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Current Events (11/12)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Sunday was this prominent American holiday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state has ordered official recounts in three of its elections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CNN reporter that lost his ability to cover news from inside the White House last week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musician won Country Artist of the Year at the People's Choice Awards last night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President Trump observed the end of WWI in what country this weekend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might want to buy this ice cream flavor in the U.S., as opposed to Britain.  It has a different recipe in the U.K.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man resigned as the U.S. Attorney General last week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Wildfires all over this state have resulted in thousands of homes lost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Houston Rockets may soon let go of this once-great superstar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name of last week's Thousand Oaks gunman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Current Events (11/12)</dc:title>
  <dcterms:created xsi:type="dcterms:W3CDTF">2021-10-11T05:03:22Z</dcterms:created>
  <dcterms:modified xsi:type="dcterms:W3CDTF">2021-10-11T05:03:22Z</dcterms:modified>
</cp:coreProperties>
</file>