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Balcony    </w:t>
      </w:r>
      <w:r>
        <w:t xml:space="preserve">   Capulets    </w:t>
      </w:r>
      <w:r>
        <w:t xml:space="preserve">   Cleopatra    </w:t>
      </w:r>
      <w:r>
        <w:t xml:space="preserve">   Darkness    </w:t>
      </w:r>
      <w:r>
        <w:t xml:space="preserve">   Defiance    </w:t>
      </w:r>
      <w:r>
        <w:t xml:space="preserve">   Denial    </w:t>
      </w:r>
      <w:r>
        <w:t xml:space="preserve">   Echo    </w:t>
      </w:r>
      <w:r>
        <w:t xml:space="preserve">   Family    </w:t>
      </w:r>
      <w:r>
        <w:t xml:space="preserve">   Friar    </w:t>
      </w:r>
      <w:r>
        <w:t xml:space="preserve">   Helen    </w:t>
      </w:r>
      <w:r>
        <w:t xml:space="preserve">   Herbs    </w:t>
      </w:r>
      <w:r>
        <w:t xml:space="preserve">   Italy    </w:t>
      </w:r>
      <w:r>
        <w:t xml:space="preserve">   Lies    </w:t>
      </w:r>
      <w:r>
        <w:t xml:space="preserve">   Love    </w:t>
      </w:r>
      <w:r>
        <w:t xml:space="preserve">   Marriage    </w:t>
      </w:r>
      <w:r>
        <w:t xml:space="preserve">   Montagues    </w:t>
      </w:r>
      <w:r>
        <w:t xml:space="preserve">   Narcissus    </w:t>
      </w:r>
      <w:r>
        <w:t xml:space="preserve">   Orchard    </w:t>
      </w:r>
      <w:r>
        <w:t xml:space="preserve">   Thisbe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</dc:title>
  <dcterms:created xsi:type="dcterms:W3CDTF">2021-10-11T05:01:55Z</dcterms:created>
  <dcterms:modified xsi:type="dcterms:W3CDTF">2021-10-11T05:01:55Z</dcterms:modified>
</cp:coreProperties>
</file>